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№05-</w:t>
      </w:r>
      <w:r>
        <w:rPr>
          <w:rFonts w:ascii="Times New Roman" w:eastAsia="Times New Roman" w:hAnsi="Times New Roman" w:cs="Times New Roman"/>
          <w:sz w:val="27"/>
          <w:szCs w:val="27"/>
        </w:rPr>
        <w:t>850</w:t>
      </w:r>
      <w:r>
        <w:rPr>
          <w:rFonts w:ascii="Times New Roman" w:eastAsia="Times New Roman" w:hAnsi="Times New Roman" w:cs="Times New Roman"/>
          <w:sz w:val="27"/>
          <w:szCs w:val="27"/>
        </w:rPr>
        <w:t>/2606/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УИД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86MS0061-01-2025-003259-95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 мая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 9 каб.410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2 ст. 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Инновациястрой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Родомакиной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Диляры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Данировны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28 января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Родомакина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Д.Д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Инновациястрой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 по адресу: г.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Андреевский заезд д. 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в установленный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ОСФР по ХМАО-Югре в г. Сургуте,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 начисленных страховых взносах в составе единой формы сведений (ЕФС-1)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год. Срок сдачи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позднее 25-го числа </w:t>
      </w:r>
      <w:r>
        <w:rPr>
          <w:rFonts w:ascii="Times New Roman" w:eastAsia="Times New Roman" w:hAnsi="Times New Roman" w:cs="Times New Roman"/>
          <w:sz w:val="27"/>
          <w:szCs w:val="27"/>
        </w:rPr>
        <w:t>календарного месяца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следующего за отчетным периодом</w:t>
      </w:r>
      <w:r>
        <w:rPr>
          <w:rFonts w:ascii="Times New Roman" w:eastAsia="Times New Roman" w:hAnsi="Times New Roman" w:cs="Times New Roman"/>
          <w:sz w:val="27"/>
          <w:szCs w:val="27"/>
        </w:rPr>
        <w:t>. В результате чего допустил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нарушение требований ст. 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Родомакина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Д.Д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</w:t>
      </w:r>
      <w:r>
        <w:rPr>
          <w:rFonts w:ascii="Times New Roman" w:eastAsia="Times New Roman" w:hAnsi="Times New Roman" w:cs="Times New Roman"/>
          <w:sz w:val="27"/>
          <w:szCs w:val="27"/>
        </w:rPr>
        <w:t>сте судебного рассмотрения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Родомакиной Д.Д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737752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г.;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распечатка, согласно </w:t>
      </w:r>
      <w:r>
        <w:rPr>
          <w:rFonts w:ascii="Times New Roman" w:eastAsia="Times New Roman" w:hAnsi="Times New Roman" w:cs="Times New Roman"/>
          <w:sz w:val="27"/>
          <w:szCs w:val="27"/>
        </w:rPr>
        <w:t>которой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получен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Фондом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-выписка из Единого государственного реестра юридических лиц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Инновациястрой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Родомакина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Д.Д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руководителем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</w:rPr>
        <w:t>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</w:t>
      </w:r>
      <w:r>
        <w:rPr>
          <w:rFonts w:ascii="Times New Roman" w:eastAsia="Times New Roman" w:hAnsi="Times New Roman" w:cs="Times New Roman"/>
          <w:sz w:val="27"/>
          <w:szCs w:val="27"/>
        </w:rPr>
        <w:t>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ответственным за представление в установленный срок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о начисленных страховых взносах в отделение Фонда пенсионного и социального страхования РФ по ХМАО-Югре в г. Сургуте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Родомакиной Д.Д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Родомакиной Д.Д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ч.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>,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предусмотренных ст. 4.2, ст. 4.3 КоАП РФ,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Родомакиной Д.Д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Родомакину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Диляру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Данировну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 15.33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следующим реквизитам: наименование получателя: Отделение Фонда пенсионного и 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</w:t>
      </w:r>
      <w:r>
        <w:rPr>
          <w:rFonts w:ascii="Times New Roman" w:eastAsia="Times New Roman" w:hAnsi="Times New Roman" w:cs="Times New Roman"/>
          <w:sz w:val="27"/>
          <w:szCs w:val="27"/>
        </w:rPr>
        <w:t>79786022204250077573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850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-26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1">
    <w:name w:val="cat-UserDefined grp-40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